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5c0e7" w14:textId="be5c0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12 мая 2025 года № 29-12 "Об утверждении бюджета Талшыкского сельского округа Акжарского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17 ноября 2025 года № 32-13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Майского сельского округа Акжарского района на 2025-2027 годы" от 12 мая 2025 года №29-11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Майского сельского округа Акжарского района на 2025-2027 годы согласно приложению 1 к настоящему решению соответственно, в том числе на 2025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59584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2180,0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905,9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190,5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56307,6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60922,9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-1338,9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бюджета–1338,9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-1388,9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Северо-Казахсттанской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2025 года № 32-12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29-11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Майского сельского округа Акжарского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деятельност6и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