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49fc" w14:textId="2334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29-11 "Об утверждении бюджета Майского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2025-2027 годы" от 12 мая 2025 года №29-11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Майского сельского округа Акжарского района на 2025-2027 годы согласно приложению 1 к настоящему решению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56307,6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60922,9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-1338,9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бюджета–1338,9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-1388,9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7"/>
        <w:gridCol w:w="1157"/>
        <w:gridCol w:w="6911"/>
        <w:gridCol w:w="222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