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b536" w14:textId="5b2b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12 мая 2025 года № 29-5 Об утверждении бюджета Алкатерекского сельского округа Акжарского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17 ноября 2025 года № 32-11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Алкатерекского сельского округа Акжарского района на 2025-2027 годы" от 12 мая 2025 года № 29-5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Алкатерекского сельского округа Акжарского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60839,5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3507,1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207,4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–57125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61432,5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593,0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593,0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593,0 тысяч тенге;".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2025года № 32-11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29-5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Алкатерекского сельского округа Акжарского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37524,5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37524,5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деятельност6и акима города районного значения, села,поселка,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37024,5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подведомственных государственных учреждений и организаций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длорог в городах районного значения,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