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0049" w14:textId="c760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12мая 2025 года № 29-6 "Об утверждении бюджета Восходского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17 ноября 2025 года № 32-10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12 мая 2025 №29-6 "Об утверждении бюджетаВосходского сельского округа Акжарского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Восходского сельского округа Акжарского района 2025-2027 годы согласно приложениям 1, 2 и3 к настоящему решению соответственно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–108602,8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9273,1тысяч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–6,7тенге;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–99323,0тысяч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–108653,4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–50,6тысяч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2025года №32-10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2025года № 29-6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