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9b30" w14:textId="8a99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29-13 "Об утверждении бюджета сельского округа Үлкен Қараой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12 мая 2025 года № 29-13 "Об утверждении бюджета сельского округа Үлкен Қараой Акжарского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Үлкен Қараой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74 559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5 403,3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68 879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81 876,6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-7 317,6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7 317,6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7 317,6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расходы бюджета сельского округа за счет свободных остатков бюджетных средств, сложившихся на начало 1 января 2025 года,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начало 1 января 2025 финансового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