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ec02" w14:textId="a55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29-10 "Об утверждении бюджета Ленинградского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2025-2027 годы" от 12 мая 2025 года № 29-10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Ленинградского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272 698,7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244 733,7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293 432,2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20 733,5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20 733,5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(недоиспользованных) в 2024 году, согласно приложению 4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года, неиспользованных (недоиспользованных) в 2024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2025 год, сложившихся на начало финансового года, неиспользованных (недоиспользованных) в 2024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