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a6f1" w14:textId="823a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12 мая 2025 года № 29-9 "Об утверждении бюджета Кулыкольского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Кулыкольского сельского округа Акжарского района на 2025-2027 годы" от 12 мая 2025 года № 29-9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Кулыкольского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47 003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-1 217,6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1 217,6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-1 217,6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Кулыкольского сельского округа Акжарского района Северо-Казахстанской области "О реализации решения Акжарского районного маслихата "Об утверждении бюджета Кулыкольского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