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b430" w14:textId="61bb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Үлкен Қараой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Үлкен Қараой Акжарского района на 2025-2027 годы согласно приложениям 1, 2,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74 946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80 626,1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неналоговые поступления в бюджет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51 772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расходы бюджета сельского округа на 2025 год за счет свободных остатков бюджетных средств, сложившихся на начало финансового года и возврата целевых трансфертов областного бюджета, неиспользованных (недоиспользованных) в 2024 году, согласно приложению 4.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сельского округа Үлкен Қараой Акжарского района на 2025-2027 годы" от 30 декабря 2024 года № 27-23.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29-13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29-13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29-13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29-13</w:t>
            </w:r>
          </w:p>
        </w:tc>
      </w:tr>
    </w:tbl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начало 1 января 2025 финансового года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