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a02f" w14:textId="6b4a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Талшыкского сельского округа Акжарского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12 мая 2025 года № 29-12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Акжарский районный маслихат Северо-Казахстанской области 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Талшыкского сельского округа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242 605,5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193 111,5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247 981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-5 375,5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5 375,5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5 375,5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000000"/>
          <w:sz w:val="28"/>
        </w:rPr>
        <w:t>№ 31-15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установлено подпунктом 2) пункта 1 статьи 26 настоящего Кодекса,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сельского округа;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добычу полезных ископаемых на общераспространенные полезные ископаемые, подземные воды и лечебные грязи, находящиеся на территории сельского округа.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сельского округа на 2025 год формируются за счет следующих неналоговых поступлений: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 сельского округа за административные правонарушения;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сельского округа (коммунальной собственности местного самоуправления):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сельского округа;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сельского округа (коммунальной собственности местного самоуправления);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в бюджет сельского округа.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сельского округа на 2025 год формируются за счет поступлений от продажи основного капитала: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бюджет сельского округа являются трансферты из районного бюджета.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2025 год предусмотрен объем субвенции, передаваемой из районного бюджета в бюджет округа в сумме 27 187 тысяч тенге.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расходы бюджета сельского округа за счет свободных остатков бюджетных средств, сложившихся на начало финансового года, неиспользованных (недоиспользованных) в 2024 году, согласно приложению 4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сложивщихся на начало финансового года, неиспользованных (недоиспользованных) в 2024 году определяется решением акима Талшыкского сельского округа Акжарского района Северо-Казахстанской области "О реализации решения Акжарского районного маслихата "Об утверждении бюджета Талшыкского сельского округа Акжарского района на 2025-2027 годы".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000000"/>
          <w:sz w:val="28"/>
        </w:rPr>
        <w:t>№ 31-15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 "Об утверждении бюджета Талшыкского сельского округа Акжарского района на 2025-2027 годы" от 30 декабря 2024 года № 27-22.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29-12</w:t>
            </w:r>
          </w:p>
        </w:tc>
      </w:tr>
    </w:tbl>
    <w:bookmarkStart w:name="z6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Талшыкского сельского округа Акжарского района на 2025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ff0000"/>
          <w:sz w:val="28"/>
        </w:rPr>
        <w:t>№ 31-15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29-12</w:t>
            </w:r>
          </w:p>
        </w:tc>
      </w:tr>
    </w:tbl>
    <w:bookmarkStart w:name="z6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Талшыкского сельского округа Акжарского района на 2026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29-12</w:t>
            </w:r>
          </w:p>
        </w:tc>
      </w:tr>
    </w:tbl>
    <w:bookmarkStart w:name="z7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Талшыкского сельского округа Акжарского района на 2027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свободных остатков бюджетных средств на 2025 год, сложившихся на начало финансового года, неиспользованных (недоиспользованных) в 2024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ff0000"/>
          <w:sz w:val="28"/>
        </w:rPr>
        <w:t>№ 31-15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