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582c" w14:textId="0af5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Алкатерекского сельского округа Акжарского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2025 года № 35-8.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Алкатерекского сельского округа Акжарского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97606,0 тысяч тенге:</w:t>
      </w:r>
    </w:p>
    <w:bookmarkEnd w:id="3"/>
    <w:bookmarkStart w:name="z8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2863,0 тысяч тенге;</w:t>
      </w:r>
    </w:p>
    <w:bookmarkEnd w:id="4"/>
    <w:bookmarkStart w:name="z8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94443,0 тысяч тенге; </w:t>
      </w:r>
    </w:p>
    <w:bookmarkEnd w:id="7"/>
    <w:bookmarkStart w:name="z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97864,6 тысяч тенге;</w:t>
      </w:r>
    </w:p>
    <w:bookmarkEnd w:id="8"/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-258,6 тысяч тенге;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258,6 тысяч тенге: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1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258,6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поступлениями в бюджеты города районного значения, села, поселка, сельского округа являются: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значения, села, поселка, сельского округа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2026 год предусмотрен объем субвенции, передаваемой из районного бюджета в бюджет округа в сумме 41 279,0 тысяч тенге.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2025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определяется решением акима Алкатерекского сельского округа Акжарского района Северо-Казахстанской области "О реализации решения Акжарского районного маслихата "Об утверждении бюджета Алкатерекского сельского округа Акжарского района на 2026-2028 годы".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35-8</w:t>
            </w:r>
          </w:p>
        </w:tc>
      </w:tr>
    </w:tbl>
    <w:bookmarkStart w:name="z11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2026 год</w:t>
      </w:r>
    </w:p>
    <w:bookmarkEnd w:id="57"/>
    <w:bookmarkStart w:name="z1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№35-8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Ненефтяной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№35-8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VI.Ненефтяной дефицит ( 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35-8</w:t>
            </w:r>
          </w:p>
        </w:tc>
      </w:tr>
    </w:tbl>
    <w:bookmarkStart w:name="z11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2026 год за счет свободных остатков бюджетных средств, сложившихся на начало финансового года, неиспользованных (недоиспользованных) в 2025 году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