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ed74" w14:textId="3dae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Айсаринского сельского округа Акжарского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декабря 2025 года № 35-6.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решение вводится в действие с 01.01.2026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2-7)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Айсаринского сельского округа Акжарского района Северо-Казахстанской области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36515,6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35579,6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36637,1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121,5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Налоговыми поступлениями в бюджеты города районного значения, села, поселка, сельского округа являются: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   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города районного значения, села, поселка, сельского округа.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города районного значения, села, поселка, сельского округа являются: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акимом города районного значения, села, поселка, сельского округа за административные правонарушения;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города районного значения, села, поселка, сельского округа;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города районного значения, села, поселка, сельского округа.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города районного значения, села, поселка, сельского округа от продажи основного капитала являются: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города районного значения, села, поселка, сельского округа;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2026 год предусмотрен объем субвенции, передаваемой из районного бюджета в бюджет округа в сумме 32310 тысячи тенге.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(недоиспользованных) в 2025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года, неиспользованных (недоиспользованных) в 2025 году, определяется решением акима Айсаринского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Айсаринского сельского округа Акжарского района на 2026-2028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акимагорода районного значения,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35-6</w:t>
            </w:r>
          </w:p>
        </w:tc>
      </w:tr>
    </w:tbl>
    <w:bookmarkStart w:name="z7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35-6</w:t>
            </w: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Акжарского района на 2028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 № 35-6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2026 год за счет свободных остатков бюджетных средств, сложившихся на 1 января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Акжарского районного маслихата Северо-Казахстанской области от 18.03.2026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