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a8d8c" w14:textId="c3a8d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Акжарского района Северо-Казахстанской области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22 декабря 2025 года № 35-2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13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Акжарский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Акжарский районный бюджет на 2026-2028 годы согласно приложениям 1, 2 и 3 к настоящему решению соответственно, в том числе на 2026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3033153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917939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23973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–3209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2088032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–3017002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33595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–51900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18305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- 17444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17444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17444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–51900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34456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районного бюджета на 2026 год формируются в соответствии с Бюджетным Кодексом Республики Казахстан за счет следующих налоговых поступлений: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корпоративный подоходный налог, за исключением поступлений от субъектов крупного предпринимательства, зачисляемых в республиканский бюджет, и поступлений от организаций нефтяного сектора;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налог, за исключением индивидуального подоходного налога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 индивидуальных предпринимателей, применяющих специальный налоговый режим с использованием специального мобильного приложения и являющихся исполнителями в соответствии с Социальным кодексом Республики Казахстан, уплаченный и перечисленный Государственной корпорацией "Правительство для граждан" в районный бюджет в соответствии с законами Республики Казахстан;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 по нормативам распределения доходов, установленным областным маслихатом;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налог, за исключением земельного налога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средства, за исключением налога на транспортные средства: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акцизы на: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виды спирта, произведенные на территории Республики Казахстан;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алкогольную продукцию, произведенную на территории Республики Казахстан;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пивоваренную продукцию с объемным содержанием этилового спирта не более 0,5 процента, произведенную на территории Республики Казахстан;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табачные изделия, произведенные на территории Республики Казахстан;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легковые автомобили (кроме автомобилей с ручным управлением или адаптером ручного управления, специально предназначенных для лиц с инвалидностью), произведенные на территории Республики Казахстан;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 (за исключением авиационного), дизельное топливо, газохол, бензанол, нефрас, смесь легких углеводородов и экологическое топливо;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участками, за исключением земельных участков, находящихся на территории города районного значения, села, поселка;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добычу полезных ископаемых на общераспространенные полезные ископаемые, подземные воды и лечебные грязи, за исключением налога на добычу полезных ископаемых на общераспространенные полезные ископаемые, подземные воды и лечебные грязи, находящиеся на территории города районного значения, села, поселка, сельского округа, и за исключением поступлений от организаций нефтяного сектора;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лицензионный сбор за право занятия отдельными видами деятельности (сбор за выдачу лицензий на занятие отдельными видами деятельности);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 на открытом пространстве за пределами помещений в городе областного значения, в полосе отвода автомобильных дорог общего пользования, проходящих через территорию города областного значения;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(учетную) регистрацию юридических лиц, их филиалов и представительств, за исключением коммерческих организаций, а также их перерегистрацию;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транспортных средств, а также их перерегистрацию;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залога движимого имущества и ипотеки судна, а также государственную регистрацию безотзывного полномочия на дерегистрацию и вывоз воздушного судна;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лицензиями на занятие отдельными видами деятельности;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кроме консульского сбора.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Установить, что доходы районного бюджета на 2026 год формируются за счет следующих неналоговых поступлений: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районного акимата;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дивиденды на государственные пакеты акций, находящиеся в районной коммунальной собственности;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районной коммунальной собственности;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районной коммунальной собственности, за исключением доходов от аренды имущества районной коммунальной собственности, находящегося в управлении акима города районного значения, села, поселка, сельского округа;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жилищ из жилищного фонда, находящегося в районной коммунальной собственности, за исключением доходов от аренды государственного имущества, находящегося в управлении акима города районного значения, села, поселка, сельского округа;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районного бюджета;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районной коммунальной собственности;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реализации товаров (работ, услуг) государственными учреждениями, финансируемыми из районного бюджета;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денег от проведения государственных закупок, организуемых государственными учреждениями, финансируемыми из районного бюджета;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государственными учреждениями, финансируемыми из районного бюджета, за исключением штрафов, налагаемых акимами городов районного значения, сел, поселков, сельских округов;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гранты, привлекаемые местными исполнительными органами;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в районный бюджет.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Установить, что доходы районного бюджета на 2026 год формируются за счет поступлений от продажи основного капитала: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районного (города областного значения) бюджета;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приватизации жилищ из государственного жилищного фонда;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 или земельных участков, находящихся на территории города районного значения, села, поселка;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участков, за исключением земельных участков, находящихся на территории города районного значения, села, поселка.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Установить, что поступлениями трансфертов в районный бюджет являются трансферты из областного бюджета и бюджетов сельских округов.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Установить, что в районный бюджет зачисляются поступления от погашения выданных из районного бюджета кредитов, продажи финансовых активов государства, находящихся в коммунальной собственности района, займов местного исполнительного органа района.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7.Предусмотреть бюджетные субвенции, передаваемые из областного бюджета в районный бюджет на 2026 год в сумме 963561 тысяч тенге.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районном бюджете на 2026 год бюджетные субвенции, передаваемые из районного бюджета в бюджеты сельских округов согласно приложению 4.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района на 2026 год в сумме 22355 тысяч тенге согласно приложению 5.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перечень бюджетных программ развития с разделением на бюджетные инвестиционные проекты на 2026 год согласно приложению 6.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повышенные на двадцать пять процентов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расходы районного бюджета на оказание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пунктах.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Настоящее решение вводится в действие с 1 января 2026 года. 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 №</w:t>
            </w:r>
          </w:p>
        </w:tc>
      </w:tr>
    </w:tbl>
    <w:bookmarkStart w:name="z8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Акжарский районный бюджет на 2026 год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3033153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2088032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2088032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обьектов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Ненефтяной дефицит (профицит)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</w:tbl>
    <w:bookmarkStart w:name="z91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Акжарский районный бюджет на 2027 год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 №</w:t>
            </w:r>
          </w:p>
        </w:tc>
      </w:tr>
    </w:tbl>
    <w:bookmarkStart w:name="z9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Акжарский районный бюджет на 2028 год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 №</w:t>
            </w:r>
          </w:p>
        </w:tc>
      </w:tr>
    </w:tbl>
    <w:bookmarkStart w:name="z101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субвенции, передаваемые из районного бюджета бюджетам сельских округов в 2026 году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Алкатерекский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Кишикаройский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Улкен- Карой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Акжаркынский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Северо- 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 №</w:t>
            </w:r>
          </w:p>
        </w:tc>
      </w:tr>
    </w:tbl>
    <w:bookmarkStart w:name="z106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общей суммы резерва местного исполнительного органа 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 №</w:t>
            </w:r>
          </w:p>
        </w:tc>
      </w:tr>
    </w:tbl>
    <w:bookmarkStart w:name="z11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с разделением на бюджетные программы районного бюджета на 2026 год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