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5c48" w14:textId="94b5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 мая 2025 года № 29-4 "Об утверждении бюджета Акжаркынского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11 ноября 2025 года № 34-2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Акжаркынского сельского округа Акжарского района на 2025-2027 годы" от12 мая 2025 года № 29-4следующие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Акжаркынского сельского округа Акжарского района на 2025-2027 годы согласно приложениям 1, 2 и 3 к настоящему решению соответственно на 2025 год в следующих объемах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–56805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49 940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–58 767,3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-1962,3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1962,3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1962,3 тысяч тенге";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от12 мая 2025 года № 29-4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6eciri"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Свободныеостаткибюджетныхсредств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