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1f7f6" w14:textId="1a1f7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Акжарского районного маслихата от 12 мая 2025 года № 29-3 "Об утверждении бюджета Айсаринского сельского округа Акжарского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Акжарского районного маслихата Северо-Казахстанской области от 17 ноября 2025 года № 32-9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Акжарский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Акжарского районного маслихата "Об утверждении бюджета Айсаринского сельского округа Акжарского района на 2025-2027 годы" от 12 мая 2025 года №29-3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Айсаринского сельского округа Акжарского района на 2025-2027 годы согласно приложениям 1, 2 и 3 к настоящему решению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53757,3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1048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–52 609,3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–54383,2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-625,9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625,9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625,9 тысяч тенге";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Акжарского районного маслихата Северо-Казахсттанской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Жусупбеков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ноября 2025 года 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2025 года № 29-3</w:t>
            </w:r>
          </w:p>
        </w:tc>
      </w:tr>
    </w:tbl>
    <w:bookmarkStart w:name="z3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Айсаринского сельского округа Акжарского района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6"/>
        <w:gridCol w:w="1869"/>
        <w:gridCol w:w="1869"/>
        <w:gridCol w:w="3598"/>
        <w:gridCol w:w="3588"/>
      </w:tblGrid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53757,3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физических лиц на земли населенных пунктов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земли и нематериальных активов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52609,3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52609,3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52609,3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22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54383,2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23930,9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23930,9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села,поселка, сельского округа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23305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625,9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21979,3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21979,3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15385,3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7973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7973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7973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селах,поселках, сельских округах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-625,9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625,9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625,9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625,9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