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71f4" w14:textId="87d7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12 мая 2025 года № 29-6 "Об утверждении бюджета Восходского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августа 2025 года № 31-9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12 мая 2025 № 29-6 "Об утверждении бюджета Восходского сельского округа Акжарского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Восходского сельского округа Акжарского района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107 727,5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7 424,8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100 296,0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107 778,1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50,6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29-6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107727.5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107778.1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