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b03" w14:textId="7139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29-4 "Об утверждении бюджета Акжаркынского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12 мая 2025 года № 29-4 "Об утверждении бюджета Акжаркынского сельского округа Акжарского района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Акжаркынского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49 940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58 767,3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1 962,3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1 января 2025 года,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6eciri"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29-4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2025 год, сложившихся на начало финансового года неиспользованных (недоиспользованных) в 2024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