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af1c" w14:textId="f52a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Кулыкольского сельского округа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53 693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48 060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53 693,3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36 985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Кулыкольского сельского округа Акжарского района на 2025-2027 годы" от 30 декабря 2024 года № 27-19.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29-9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29-9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29-9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29-9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