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048" w14:textId="3f1c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Кишикаройского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213 295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220 892,6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31 417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Кишикаройского сельского округа Акжарского района на 2025-2027 годы" от 30 декабря 2024 года № 27-18.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