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0354" w14:textId="f540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Восходского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мая 2025 года № 29-6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Восходского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105712,5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6931,5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98281,0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105763,1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50,6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установлено подпунктом 2) пункта 1 статьи 26 настоящего Кодекса,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добычу полезных ископаемых на общераспространенные полезные ископаемые, подземные воды и лечебные грязи, находящиеся на территории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сельского округа на 2025 год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 сельского округа (коммунальной собственности местного самоуправления);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Установить, что доходы сельского округа на 2025 год формируются за счет поступлений от продажи основного капитала: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бюджета сельского округа;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41 943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расходы бюджета сельского округа на 2025 год за счет свободных остатков бюджетных средств, сложившихся на начало финансового года согласно приложению 4.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"Об утверждении бюджета Восходского сельского округа Акжарского района на 2025-2027 годы" от 30 декабря 2024 года № 27-16.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29-6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29-6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29-6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29-6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2025 год за счет свободных остатков бюджетных средств, сложившихся на 1 января 2025 года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