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0625" w14:textId="6c10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Акжаркынского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Акжаркынского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56 805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49 940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58 767,3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1 962,3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45 854 тысяч тенге.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1 января 2025 года, согласно приложению 4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Акжаркынского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Акжаркынского сельского округа Акжарского района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Акжаркынского сельского округа Акжарского района на 2025-2027 годы" от 30 декабря 2024 года № 27-14.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29-4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6eciri"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29-4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29-4</w:t>
            </w: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 неиспользованных (недоиспользованных)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