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62c6" w14:textId="afe6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Айсаринского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Айсаринского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59362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58214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59362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подпунктом 2) пункта 1 статьи 26 настоящего Кодекса,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сельского округа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Установить, что доходы сельского округа на 2025 год формируются за счет поступлений от продажи основного капитала: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31 326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Айсаринского сельского округа Акжарского района на 2025-2027 годы" от 30 декабря 2024 года № 27-13.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29-3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29-3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29-3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