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6c1d6" w14:textId="d16c1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видов общественных работ и перечня организаций, в которых должны выполняться общественные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Акжарского района Северо-Казахстанской области от 11 декабря 2025 года № 219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01.09.2025 в соответствии с пунктом 3 настоящего постановления.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статьи 914-1 Кодекса Республики Казахстан об административных правонарушениях,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акимат Акжарского района Северо-Казахстанской области ПОСТАНОВЛЯЕТ: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общественных работ и перечень организаций, в которых должны выполняться общественные работы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Акжарского района Северо-Казахстанской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сентября 2025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Акжарского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2025 года № 219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общественных работ и перечень организаций, в которых должны выполняться общественные работы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территории; посадка деревьев и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зеленых насаждении; санитарная очистка территории; побелка 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деревьев; кошение травы, побелка деревьев, бордюров,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изгороди; очистка от снега 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Айсаринского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территории; посадка деревьев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зеленых насаждении; санитарная очистка территории; побелка 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деревьев; кошение травы, побелка деревьев, бордюров,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изгороди; очистка от снега 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Алкатерекского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территории; посадка деревьев и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зеленых насаждении; санитарная очистка территории; побелка 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деревьев; кошение травы, побелка деревьев, бордюров,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изгороди; очистка от снега 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 акима Акжаркынского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территории; посадка деревьев и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зеленых насаждении; санитарная очистка территории; побелка 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деревьев; кошение травы, побелка деревьев, бордюров,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изгороди; очистка от снега 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Кенащинского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территории; посадка деревьев и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зеленых насаждении; санитарная очистка территории; побелка 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деревьев; кошение травы, побелка деревьев, бордюров,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изгороди; очистка от снега 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Кишикаройского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территории; посадка деревьев и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зеленых насаждении; санитарная очистка территории; побелка 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деревьев; кошение травы, побелка деревьев, бордюров,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изгороди; очистка от снега 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Ленинградского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территории; посадка деревьев и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зеленых насаждении; санитарная очистка территории; побелка 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деревьев; кошение травы, побелка деревьев, бордюров,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городи; очистка от снега 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Восходского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территории; посадка деревьев и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зеленых насаждении; санитарная очистка территории; побелка 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деревьев; кошение травы, побелка деревьев, бордюров,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изгороди; очистка от снега 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 акима Талшикского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территории; посадка деревьев и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зеленых насаждении; санитарная очистка территории; побелка 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деревьев; кошение травы, побелка деревьев, бордюров,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изгороди; очистка от снега 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Майского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территории; посадка деревьев и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зеленых насаждении; санитарная очистка территории; побелка 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деревьев; кошение травы, побелка деревьев, бордюров,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изгороди; очистка от снега 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Кулыкольского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территории; посадка деревьев и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зеленых насаждении; санитарная очистка территории; побелка 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деревьев; кошение травы, побелка деревьев, бордюров,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изгороди; очистка от снега 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Үлкен Қараой"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территории; посадка деревьев и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зеленых насаждении; санитарная очистка территории; побелка 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деревьев; кошение травы, побелка деревьев, бордюров,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изгороди; очистка от снега 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Уялинского сельского округа"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