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e848" w14:textId="916e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Сырымбетского сельского округа Айыртауского района Северо-Казахстанской области от 1 июля 2025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государственного ветеринарно-санитарного инспектора Айыртауской районной территориальной инспекции Комитета ветеринарного контроля и надзора Министерства сельского хозяйства Республики Казахстан от 27 июня 2025 года № 06-05/77, аким Сырымбетского сельского округа Айыртауского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на территории села Сырымбет Сырымбетского сельского округа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