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bd6c" w14:textId="76ab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99 080,0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76 080,0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99 080,0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2026 год объемы бюджетных субвенций передаваемые из районного бюджета в бюджет сельского округа в сумме 36 203,0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2026 год в сумме 17 800,0 тысяч тенге.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2026-2028 годы.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2026 год в сумме 22 077,0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2026-2028 годы.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