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4cf1" w14:textId="9b24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Сырымбетского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Сырымбетского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72 601,0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55 601,0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72 601,0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2026 год объемы бюджетных субвенций передаваемые из районного бюджета в бюджет сельского округа в сумме 29 206,0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2026 год в сумме 22 200,0 тысяч тенге.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2026-2028 годы.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2026 год в сумме 4 195,0 тысяч тенге.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2026-2028 годы.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