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71b4" w14:textId="0907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Нижнебурлукского сельского округа Айыртауского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2025 года № 8-36-18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Нижнебурлукского сельского округа Айыртауского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45 378,0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38 378,0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45 378,0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2026 год объемы бюджетных субвенций передаваемые из районного бюджета в бюджет сельского округа в сумме 27 019,0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2026 год в сумме 8 650,0 тысяч тенге.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2026-2028 годы.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2026 год в сумме 2 709,0 тысяч тенге.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2026-2028 годы.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Нижнебурлукского сельского округа Айыртауского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Нижнебурлукского сельского округа Айыртауского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Нижнебурлукского сельского округа Айыртауского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