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e5b1" w14:textId="d43e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Константиновского сельского округа Айыртауского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декабря 2025 года № 8-36-16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Константиновского сельского округа Айыртауского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105 620,0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83 620,0 тысяч тенге;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105 620,0 тысяч тенге;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2026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на 2026 год объемы бюджетных субвенций передаваемые из районного бюджета в бюджет сельского округа в сумме 22 488,0 тысяч тенге.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2026 год в сумме 36 600,0 тысяч тенге.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Константиновского сельского округа на 2026-2028 годы.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областного бюджета в бюджет сельского округа на 2026 год в сумме 24 532,0 тысяч тенге.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Константиновского сельского округа на 2026-2028 годы.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Константиновского сельского округа Айыртауского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Константиновского сельского округа Айыртауского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Константиновского сельского округа Айыртауского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