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d8bd" w14:textId="889d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78 676,0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70 676,0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47 550,0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19 120,0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2026-2028 годы.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4 006,0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2026-2028 годы.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