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d22b" w14:textId="edcd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Имантауского сельского округа Айыртауского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2025 года № 8-36-12.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7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Имантауского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109 602,0 тысяч тенге:</w:t>
      </w:r>
    </w:p>
    <w:bookmarkEnd w:id="2"/>
    <w:bookmarkStart w:name="z8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31 000,0 тысяч тенге;</w:t>
      </w:r>
    </w:p>
    <w:bookmarkEnd w:id="3"/>
    <w:bookmarkStart w:name="z8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78 602,0 тысяч тенге;</w:t>
      </w:r>
    </w:p>
    <w:bookmarkEnd w:id="6"/>
    <w:bookmarkStart w:name="z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111 732,7 тысяч тенге;</w:t>
      </w:r>
    </w:p>
    <w:bookmarkEnd w:id="7"/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- 2 130,7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- 2 130,7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2 130,7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2 130,7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8-40-6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2026 год объемы бюджетных субвенций передаваемые из районного бюджета в бюджет сельского округа в сумме 42 808,0 тысяч тенге.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2026 год в сумме 30 791,0 тысяч тенге.</w:t>
      </w:r>
    </w:p>
    <w:bookmarkEnd w:id="22"/>
    <w:bookmarkStart w:name="z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2026-2028 годы. </w:t>
      </w:r>
    </w:p>
    <w:bookmarkEnd w:id="23"/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2026 год в сумме 5 003,0 тысяч тенге.</w:t>
      </w:r>
    </w:p>
    <w:bookmarkEnd w:id="24"/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2026-2028 годы. </w:t>
      </w:r>
    </w:p>
    <w:bookmarkEnd w:id="25"/>
    <w:bookmarkStart w:name="z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8-40-6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8-36-12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2026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8-36-12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2027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8-36-12</w:t>
            </w:r>
          </w:p>
        </w:tc>
      </w:tr>
    </w:tbl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2028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8-36-12</w:t>
            </w:r>
          </w:p>
        </w:tc>
      </w:tr>
    </w:tbl>
    <w:bookmarkStart w:name="z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2026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