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f56a" w14:textId="d8bf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Елецкого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7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Елецкого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42 157,0 тысяч тенге:</w:t>
      </w:r>
    </w:p>
    <w:bookmarkEnd w:id="2"/>
    <w:bookmarkStart w:name="z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7 000,0 тысяч тенге;</w:t>
      </w:r>
    </w:p>
    <w:bookmarkEnd w:id="3"/>
    <w:bookmarkStart w:name="z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35 157,0 тысяч тенге;</w:t>
      </w:r>
    </w:p>
    <w:bookmarkEnd w:id="6"/>
    <w:bookmarkStart w:name="z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43 288,7 тысяч тенге;</w:t>
      </w:r>
    </w:p>
    <w:bookmarkEnd w:id="7"/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- 1 131,7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- 1 131,7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1 131,7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1 131,7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20 765,0 тысяч тенге.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11 972,0 тысяч тенге.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2026-2028 годы. 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2 420,0 тысяч тенге.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2026-2028 годы. 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2026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2027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