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98e6" w14:textId="92f9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Гусаковского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статьей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Гусаковского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124 495,0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129 098,6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- 4 603,6 тысяч тенге;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- 4 603,6 тысяч тенге;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4 603,6 тысяч тенге: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4 603,6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30 135,0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33 890,0 тысяч тенге.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2026-2028 годы.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41 470,0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2026-2028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2026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8-40-4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