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8a9d" w14:textId="64c8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Лобановского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Лобановского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72 977,0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13 800,0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59 177,0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74 730,1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-1 753,1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-1 753,1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1 753,1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1 753,1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168 Бюджетного кодекса Республики Казахстан.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19 671,0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24 931,0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2025-2027 годы.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2025 год в сумме 14 479,0 тысяч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2025-2027 годы.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республиканского бюджета в бюджет сельского округа на 2025 год в сумме 96,0 тысяч тенге.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2025-2027 годы.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утратившими силу следующие решения Айыртауского районного маслихата: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8-22-13 "Об утверждении бюджета Лобановского сельского округа Айыртауского района на 2025-2027 годы";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8-24-12 "О внесении изменений и дополнений в решение Айыртауского районного маслихата от 27 декабря 2024 года № 8-22-13 "Об утверждении бюджета Лобановского сельского округа Айыртауского района на 2025-2027 годы".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8-26-12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8-26-12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8-26-12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8-26-12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