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68d5" w14:textId="2c3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51 273,9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4 722,8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1 373,1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51 900,2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-626,3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626,3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16 629,0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28 453,0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8-22-11 "Об утверждении бюджета Каратальского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8-24-10 "О внесении изменений и дополнений в решение Айыртауского районного маслихата от 27 декабря 2024 года № 8-22-11 "Об утверждении бюджета Каратальского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