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d6db" w14:textId="c40d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27 декабря 2024 года № 8-22-15 "Об утверждении бюджета Сырымбетского сельского округа Айыртауского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19 марта 2025 года № 8-24-14. Утратило силу решением Айыртауского районного маслихата Северо-Казахстанской области от 8 мая 2025 года № 8-26-14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Сырымбетского сельского округа Айыртауского района на 2025-2027 годы" от 27 декабря 2024 года № 8-22-15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Сырымбетского сельского округа Айыртауского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63 454,5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11 600,0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1 837,5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50 017,0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65 967,5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-2 513,0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2 513,0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2 513,0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8-22-15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Айыртауского района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8-22-15</w:t>
            </w:r>
          </w:p>
        </w:tc>
      </w:tr>
    </w:tbl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