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2c0" w14:textId="a34f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456 612,0 тысяч тенге: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280 000,0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176 612,0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465 266,4 тысяч тенге;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- 8 654,4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- 8 654,4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8 654,4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8 654,4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бюджетные изъятия, передаваемые из бюджета сельского округа в районный бюджет на 2026 год в сумме 79 273,0 тысячи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областного бюджета в бюджет сельского округа на 2026 год в сумме 176 612,0 тысяч тенге.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2026-2028 годы. 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300 612 ,0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