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65d9" w14:textId="0de6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Арыкбалыкского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Арыкбалыкского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107 812,0 тысяч тенге:</w:t>
      </w:r>
    </w:p>
    <w:bookmarkEnd w:id="2"/>
    <w:bookmarkStart w:name="z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36 000,0 тысяч тенге;</w:t>
      </w:r>
    </w:p>
    <w:bookmarkEnd w:id="3"/>
    <w:bookmarkStart w:name="z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71 812,0 тысяч тенге;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120 937,4 тысяч тенге;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- 13 125,4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- 13 125,4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13 125,4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13 125,4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33 395,0 тысяч тенге.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33 285,0 тысяч тенге.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2026-2028 годы.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5 132,0 тысяч тенге.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2026-2028 годы.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2026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2027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</w:t>
            </w:r>
          </w:p>
        </w:tc>
      </w:tr>
    </w:tbl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2028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</w:t>
            </w:r>
          </w:p>
        </w:tc>
      </w:tr>
    </w:tbl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