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c44" w14:textId="cc8d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73 147,0 тысяч тенге: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54 147,0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74 964,2 тысяч тенге;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- 1 817,2 тысяч тенге;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- 1 817,2 тысяч тенге;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1 817,2 тысяч тенге: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1 817,2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33 023,0 тысяч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17 022,0 тысяч тенге.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2026-2028 годы. 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4 102,0 тысяч тенге.</w:t>
      </w:r>
    </w:p>
    <w:bookmarkEnd w:id="24"/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2026-2028 годы. </w:t>
      </w:r>
    </w:p>
    <w:bookmarkEnd w:id="25"/>
    <w:bookmarkStart w:name="z1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1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2026 год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1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