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4a7b" w14:textId="8b9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декабря 2025 года № 8-36-1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статьей 88,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Айыртауского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3 835 286,6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2 672 154,0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1 086 981,6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3 848 772,8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206 664,0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130 686,0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- 220 150,2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- 220 150,2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- 220 150,2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179 139,0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61 939,2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Айыртауского районного маслихата Северо-Казахстанской области от 30.01.2026 </w:t>
      </w:r>
      <w:r>
        <w:rPr>
          <w:rFonts w:ascii="Times New Roman"/>
          <w:b w:val="false"/>
          <w:i w:val="false"/>
          <w:color w:val="00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26.02.2026 </w:t>
      </w:r>
      <w:r>
        <w:rPr>
          <w:rFonts w:ascii="Times New Roman"/>
          <w:b w:val="false"/>
          <w:i w:val="false"/>
          <w:color w:val="00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2026 год бюджетные кредиты из республиканского бюджета для реализации мер социальной поддержки специалистов.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2026-2028 годы".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целевые трансферты из областного бюджета.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2026-2028 годы".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сельских округов на 2026 год в сумме 418 965,0 тысяч тенге в том числе: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- 33 023,0 тысяч тенге;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- 33 395,0 тысяч тенге;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Гусаковскому сельскому округу – 30 135,0 тысяч тенге;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20 765,0 тысяч тенге;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- 42 808,0 тысяч тенге;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- 39 048,0 тысяч тенге;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- 47 550,0 тысяч тенге;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- 27 613,0 тысяч тенге;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- 22 488,0 тысяч тенге;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- 29 712,0 тысяч тенге;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- 27 019,0 тысяч тенге;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- 29 206,0 тысяч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- 36 203,0 тысяч тенге.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изъятия, передаваемые из бюджетов сельских округов в районный бюджет на 2026 год в сумме 79 273,0 тысяч тенге, в том числе: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Володарскому сельскому округу – 79 273,0 тысяч тенге.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трансферты бюджетам сельских округов.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2026-2028годы".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объемы трансфертов общего характера, согласно приложению 4 к настоящему решению.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местных бюджетов на 2026 год не подлежат секвестру местные бюджетные программы, согласно приложению 5 к настоящему решению.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Айыртауского района на 2026 год в сумме 54 966,0 тысяч тенге.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бюджете района расходы за счет свободных остатков бюджетных средств, сложившихся по состоянию на 1 января 2026 года и возврата неиспользованных (недоиспользованных) в 2025 году целевых трансфертов из республиканского и областного бюджетов согласно приложению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Айыртауского районного маслихата Северо-Казахстанской области от 30.01.2026 </w:t>
      </w:r>
      <w:r>
        <w:rPr>
          <w:rFonts w:ascii="Times New Roman"/>
          <w:b w:val="false"/>
          <w:i w:val="false"/>
          <w:color w:val="00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2026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Айыртауского районного маслихата Северо-Казахстанской области от 30.01.2026 </w:t>
      </w:r>
      <w:r>
        <w:rPr>
          <w:rFonts w:ascii="Times New Roman"/>
          <w:b w:val="false"/>
          <w:i w:val="false"/>
          <w:color w:val="ff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3 835 286,6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61 939,2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2028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общего характера на 2026-2028 годы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по отрасли "Культура" на 2026-2028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2026 года и возврата неиспользованных (недоиспользованных) в 2025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Айыртауского районного маслихата Северо-Казахстанской области от 30.01.2026 </w:t>
      </w:r>
      <w:r>
        <w:rPr>
          <w:rFonts w:ascii="Times New Roman"/>
          <w:b w:val="false"/>
          <w:i w:val="false"/>
          <w:color w:val="ff0000"/>
          <w:sz w:val="28"/>
        </w:rPr>
        <w:t>№ 8-39-1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в редакции решения Айыртауского районного маслихата Северо-Казахстанской области от 26.02.2026 </w:t>
      </w:r>
      <w:r>
        <w:rPr>
          <w:rFonts w:ascii="Times New Roman"/>
          <w:b w:val="false"/>
          <w:i w:val="false"/>
          <w:color w:val="ff0000"/>
          <w:sz w:val="28"/>
        </w:rPr>
        <w:t>№ 8-41-1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