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8186" w14:textId="c5c8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08 мая 2025 года № 8-26-7 "Об утверждении бюджета Имантауского сельского округа Айыртауского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8 декабря 2025 года № 8-35-3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бюджета Имантауского сельского округа Айыртауского района на 2025-2027 годы" 08 мая 2025 года № 8-26-7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Имантауского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182 552,0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21 600,5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4 097,4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156 854,1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186 370,1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- 3 818,1тысяч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- 3 818,1тысяч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финансирование дефицита (использование профицита) бюджета –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3 818,1 тысяч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3 818,1тысяч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целевые трансферты передаваемые из областного бюджета в бюджет сельского округа на 2025 год в сумме 80 450,3 тысяч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2025-2027 годы.";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председателя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08 декабря 2025 года № 8-35-3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Айыртауского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8-26-7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Имантауского сельского округа Айыртауского района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156 854,1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156 854,1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186 370,1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