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a14" w14:textId="0b6f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8-26-3 "Об утверждении бюджета Арыкбалыкского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декабря 2025 года № 8-35-2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2025-2027 годы" от 08 мая 2025 года № 8-26-3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194 180,9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20 948,1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172 579,1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197 698,5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- 3 517,6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3 517,6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31 308,1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областного бюджета в бюджет сельского округа на 2025 год в сумме 105 739,0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 № 8-35-2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8-26-3 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