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52b3" w14:textId="876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05 мая 2025 года № 8-26-1 "Об утверждении бюджета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декабря 2025 года № 8-35-1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05 мая 2025 года № 8-26-1 (зарегистрировано в государственном Реестре нормативных правовых актов под № 210012)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9 914 229,6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2 229 949,0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40 139,7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7 598 740,9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9 968 837,5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- 84 948,9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- 84 948,9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- 84 948,9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199 835,0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8-35-1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8-26-1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9 914 229,6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7 598 740,9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7 598 620,9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7 598 620,9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4 376 570,8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4 376 570,8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3 678 505,7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