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3814" w14:textId="9123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05 мая 2025 года № 8-26-1 "Об утверждении бюджета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21 ноября 2025 года № 8-34-1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2025-2027 годы" от 05 мая 2025 года № 8-26-1 (зарегистрировано в государственном Реестре нормативных правовых актов под № 210012)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9 842 307,1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2 241 542,4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39 889,7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7 516 675,0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9 896 915,0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30 341,0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151 382,0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121 041,0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- 84 948,9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- 84 948,9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- 84 948,9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199 835,0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121 041,0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6 154,9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8-34-1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8-26-1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80"/>
        <w:gridCol w:w="778"/>
        <w:gridCol w:w="479"/>
        <w:gridCol w:w="768"/>
        <w:gridCol w:w="2291"/>
        <w:gridCol w:w="4838"/>
        <w:gridCol w:w="60"/>
        <w:gridCol w:w="213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Айыртауского района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9 842 307,1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2 241 542,4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278 812,3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233 642,8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364 798,3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358 361,3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347 080,8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327 212,3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39 889,7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14 889,7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7 516 675,0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7 516 555,0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 - хозяйственное 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градостроительная и строительная деятельность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1 081 280,7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