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d223" w14:textId="969d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08 мая 2025 года № 8-26-7 "Об утверждении бюджета Имантауского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октября 2025 года № 8-33-4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Имантауского сельского округа Айыртауского района на 2025-2027 годы" от 08 мая 2025 года № 8-26-7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Имантауского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183 856,8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21 600,5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4 097,4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158 158,9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187 674,9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- 3 818,1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- 3 818,1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3 818,1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3 818,1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8-33-4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