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3c23" w14:textId="28e3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8-26-15 "Об утверждении бюджета Украинского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сентября 2025 года № 8-31-8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2025-2027 годы" от 08 мая 2025 года № 8-26-15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Украинского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64 918,6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47 918,6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68 436,8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-3 518,2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-3 518,2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–3 518,2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21 747,6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8-31-8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