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0837" w14:textId="3780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08 мая 2025 года № 8-26-9 "Об утверждении бюджета Камсактинского сельского округа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сентября 2025 года № 8-31-7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Камсактинского сельского округа Айыртауского района на 2025-2027 годы" от 08 мая 2025 года № 8-26-9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Камсактинского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75 532,6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5 169,9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462,7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69 900,0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76 424,9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-892,3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892,3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892,3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2025 год в сумме 45 944,0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2025-2027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2025 года № 8-31-7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8-26-9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