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056d" w14:textId="26b0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08 мая 2025 года № 8-26-7 "Об утверждении бюджета Имантауского сельского округа Айыртауского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12 сентября 2025 года № 8-31-6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Имантауского сельского округа Айыртауского района на 2025-2027 годы" от 08 мая 2025 года № 8-26-7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Имантауского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180 878,3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19 322,0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3 397,4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158 158,9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184 696,4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- 3 818,1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-3 818,1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3 818,1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3 818,1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целевые трансферты передаваемые из областного бюджета в бюджет сельского округа на 2025 год в сумме 81 755,1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2025-2027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целевые трансферты передаваемые из районного бюджета в бюджет сельского округа на 2025 год в сумме 44 723,8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2025-2027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года № 8-31-6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8-26-7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Имантауского сельского округа Айыртауского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180 878,3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158 158,9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