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51a9" w14:textId="b025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08 мая 2025 года № 8-26-6 "Об утверждении бюджета Елецкого сельского округа Айыртауского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12 сентября 2025 года № 8-31-5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Елецкого сельского округа Айыртауского района на 2025-2027 годы" от 08 мая 2025 года № 8-26-6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Елецкого сельского округа Айыртауского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35 684,3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3 073,9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1 906,9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30 703,5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37 174,4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-1 490,1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-1 490,1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1 490,1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1 490,1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целевые трансферты передаваемые из районного бюджета в бюджет сельского округа на 2025 год в сумме 17 875,5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Елецкого сельского округа на 2025-2027 годы.";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2025 года № 8-31-5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8-26-6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Елецкого сельского округа Айыртауского района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