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b96f" w14:textId="588b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Северо-Казахстанской области от 27 декабря 2024 года № 8-22-21 "Об утверждении Плана по управлению пастбищами и их использованию по Айыртаускому району Северо-Казахстанской области на 2025-2029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июля 2025 года № 8-29-2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 декабря 2024 года № 8-22-21 "Об утверждении Плана по управлению пастбищами и их использованию по Айыртаускому району Северо-Казахстанской области на 2025-2029 годы" (зарегистрировано в Реестре государственной регистрации нормативных правовых актов под № 205911)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15 слово "Карасевка" заменить на слово "Қамсақты";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порядковый номер 8 слово "Карасевка" заменить на слово "Қамсақты".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