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a464" w14:textId="5bfa4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05 мая 2025 года № 8-26-1 "Об утверждении бюджета Айыртауского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16 июня 2025 года № 8-28-1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Айыртауского района на 2025-2027 годы" от 05 мая 2025 года № 8-26-1 (зарегистрировано в государственном Реестре нормативных правовых актов под № 210012)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Айыртауского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9 822 922,7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2 185 481,8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36 438,0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34 200,0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7 566 802,9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9 829 077,6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–30 341,0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–151 382,0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121 041,0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-36 495,9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ненефтяной дефицит (профицит) бюджета – -36 495,9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финансирование дефицита (использование профицита) бюджета - 36 495,9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151 382,0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121 041,0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6 154,9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Айыртауского района на 2025 год в сумме 27 033,4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июня 2025 года № 8-28-1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Айыртауского района на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9 822 922,7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2 185 481,8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1 225 351,0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362 361,3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7 566 802,9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7 566 682,9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7 566 682,9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9 829 077,6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1 264 295,9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271 273,7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406 163,3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309 335,3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499 821,9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377 119,9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 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224 123,3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4 431 682,3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4 431 682,3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147 607,2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344 781,8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3 858 940,3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136 083,5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1 254 335,7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1 078 192,6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358 741,2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331 707,8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1 050 125,7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753 754,0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296 327,0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ненефтяной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36 495,9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