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f7c6" w14:textId="09ff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Камсактинского сельского округа Айыртауского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8 мая 2025 года № 8-26-9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Камсактинского сельского округа Айыртауского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70 365,6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4 405,9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426,7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65 533,0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71 257,9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- 892,3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- 892,3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892,3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892,3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2025 год формируются в соответствии со статьей 168 Бюджетного кодекса Республики Казахстан.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на 2025 год объемы бюджетных субвенций передаваемые из районного бюджета в бюджет сельского округа в сумме 23 854,0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2025 год в сумме 41 577,0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Камсактинского сельского округа на 2025-2027 годы.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республиканского бюджета в бюджет сельского округа на 2025 год в сумме 102,0 тысяч тенге.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Камсактинского сельского округа на 2025-2027 годы.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Айыртауского районного маслихата: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27 декабря 2024 года № 8-22-10 "Об утверждении бюджета Камсактинского сельского округа Айыртауского района на 2025-2027 годы";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19 марта 2025 года № 8-24-9 "О внесении изменений и дополнений в решение Айыртауского районного маслихата от 27 декабря 2024 года № 8-22-10 "Об утверждении бюджета Камсактинского сельского округа Айыртауского района на 2025-2027 годы".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8-26-9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Камсактинского сельского округа Айыртауского района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8-26-9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Камсактинского сельского округа Айыртауского района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8-26-9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Камсактинского сельского округа Айыртауского района на 2027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8-26-9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